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内河货运主任服务须知</w:t>
      </w:r>
    </w:p>
    <w:p>
      <w:r>
        <w:rPr>
          <w:rFonts w:ascii="宋体" w:hAnsi="宋体" w:eastAsia="宋体"/>
          <w:sz w:val="24"/>
        </w:rPr>
        <w:t>（苏）斯洛诺夫（М.Н.Слонов）编；周明镜译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内河货运主任服务须知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（苏）斯洛诺夫（М.Н.Слонов）编；周明镜译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本书出售、求购地址：https://www.jiaokey.com/book/detail/12349225.html</w:t>
      </w:r>
    </w:p>
    <w:p>
      <w:r>
        <w:t>更多相关图书推荐：https://www.jiaokey.com</w:t>
      </w:r>
    </w:p>
    <w:p>
      <w:r>
        <w:t>（苏）斯洛诺夫（М.Н.Слонов）编；周明镜译 其他作品：https://www.jiaokey.com/tag/（苏）斯洛诺夫（М.Н.Слонов）编；周明镜译.html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关键词搜索：https://www.jiaokey.com/tag/内河货运主任服务须知.html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