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重庆郊区农业丰产经验选编</w:t>
      </w:r>
    </w:p>
    <w:p>
      <w:r>
        <w:rPr>
          <w:rFonts w:ascii="宋体" w:hAnsi="宋体" w:eastAsia="宋体"/>
          <w:sz w:val="24"/>
        </w:rPr>
        <w:t>重庆人民出版社编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重庆郊区农业丰产经验选编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本书出售、求购地址：https://www.jiaokey.com/book/detail/12349179.html</w:t>
      </w:r>
    </w:p>
    <w:p>
      <w:r>
        <w:t>更多相关图书推荐：https://www.jiaokey.com</w:t>
      </w:r>
    </w:p>
    <w:p>
      <w:r>
        <w:t>重庆人民出版社编 其他作品：https://www.jiaokey.com/tag/重庆人民出版社编.html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关键词搜索：https://www.jiaokey.com/tag/重庆郊区农业丰产经验选编.html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