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书名：坚决走互助合作的道路  关于唐兆林思想转变讨论集</w:t>
      </w:r>
    </w:p>
    <w:p>
      <w:r>
        <w:t>作者：广西日报编辑部农村组辑</w:t>
      </w:r>
    </w:p>
    <w:p>
      <w:r>
        <w:t>出版社：南宁：广西人民出版社</w:t>
      </w:r>
    </w:p>
    <w:p>
      <w:r>
        <w:t>出版日期：1954.07</w:t>
      </w:r>
    </w:p>
    <w:p>
      <w:r>
        <w:t>总页数：56</w:t>
      </w:r>
    </w:p>
    <w:p>
      <w:r>
        <w:t>更多请访问教客网: www.jiaokey.com</w:t>
      </w:r>
    </w:p>
    <w:p>
      <w:r>
        <w:t>坚决走互助合作的道路  关于唐兆林思想转变讨论集 评论地址：https://www.jiaokey.com/book/detail/12349096.html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