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学与商的博弈  论美国高等教育</w:t>
      </w:r>
    </w:p>
    <w:p>
      <w:r>
        <w:rPr>
          <w:rFonts w:ascii="宋体" w:hAnsi="宋体" w:eastAsia="宋体"/>
          <w:sz w:val="24"/>
        </w:rPr>
        <w:t>(美)索尔斯坦·凡勃伦著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学与商的博弈  论美国高等教育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(美)索尔斯坦·凡勃伦著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本书出售、求购地址：https://www.jiaokey.com/book/detail/12349037.html</w:t>
      </w:r>
    </w:p>
    <w:p>
      <w:r>
        <w:t>更多相关图书推荐：https://www.jiaokey.com</w:t>
      </w:r>
    </w:p>
    <w:p>
      <w:r>
        <w:t>(美)索尔斯坦·凡勃伦著 其他作品：https://www.jiaokey.com/tag/(美)索尔斯坦·凡勃伦著.html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关键词搜索：https://www.jiaokey.com/tag/学与商的博弈  论美国高等教育.html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