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财富引路人：成功基金经理的经济学解释及投资备忘录</w:t>
      </w:r>
    </w:p>
    <w:p>
      <w:r>
        <w:rPr>
          <w:rFonts w:ascii="宋体" w:hAnsi="宋体" w:eastAsia="宋体"/>
          <w:sz w:val="24"/>
        </w:rPr>
        <w:t>（美）（Muhlenkamp Ron ）米伦坎普；李国平译；（美）（Miller Wendy Muhlenkamp ）米勒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490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财富引路人：成功基金经理的经济学解释及投资备忘录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（美）（Muhlenkamp Ron ）米伦坎普；李国平译；（美）（Miller Wendy Muhlenkamp ）米勒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投资-基本知识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本书出售、求购地址：https://www.jiaokey.com/book/detail/12349025.html</w:t>
      </w:r>
    </w:p>
    <w:p>
      <w:r>
        <w:t>更多相关图书推荐：https://www.jiaokey.com</w:t>
      </w:r>
    </w:p>
    <w:p>
      <w:r>
        <w:t>（美）（Muhlenkamp Ron ）米伦坎普；李国平译；（美）（Miller Wendy Muhlenkamp ）米勒 其他作品：https://www.jiaokey.com/tag/（美）（Muhlenkamp Ron ）米伦坎普；李国平译；（美）（Miller Wendy Muhlenkamp ）米勒.html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关键词搜索：https://www.jiaokey.com/tag/投资-基本知识.html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