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心理学专业SPSS 14.0步步通  第7版</w:t>
      </w:r>
    </w:p>
    <w:p>
      <w:r>
        <w:rPr>
          <w:rFonts w:ascii="宋体" w:hAnsi="宋体" w:eastAsia="宋体"/>
          <w:sz w:val="24"/>
        </w:rPr>
        <w:t>（加）达伦·乔治，（加）保罗·马勒里著，商佳音，胡月琴译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心理学专业SPSS 14.0步步通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（加）达伦·乔治，（加）保罗·马勒里著，商佳音，胡月琴译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本书出售、求购地址：https://www.jiaokey.com/book/detail/12348976.html</w:t>
      </w:r>
    </w:p>
    <w:p>
      <w:r>
        <w:t>更多相关图书推荐：https://www.jiaokey.com</w:t>
      </w:r>
    </w:p>
    <w:p>
      <w:r>
        <w:t>（加）达伦·乔治，（加）保罗·马勒里著，商佳音，胡月琴译 其他作品：https://www.jiaokey.com/tag/（加）达伦·乔治，（加）保罗·马勒里著，商佳音，胡月琴译.html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关键词搜索：https://www.jiaokey.com/tag/心理学专业SPSS 14.0步步通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