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善待自己每一天  一年应该用心去做的365件事</w:t>
      </w:r>
    </w:p>
    <w:p>
      <w:r>
        <w:rPr>
          <w:rFonts w:ascii="宋体" w:hAnsi="宋体" w:eastAsia="宋体"/>
          <w:sz w:val="24"/>
        </w:rPr>
        <w:t>邢群麟著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善待自己每一天  一年应该用心去做的365件事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本书出售、求购地址：https://www.jiaokey.com/book/detail/12348975.html</w:t>
      </w:r>
    </w:p>
    <w:p>
      <w:r>
        <w:t>更多相关图书推荐：https://www.jiaokey.com</w:t>
      </w:r>
    </w:p>
    <w:p>
      <w:r>
        <w:t>邢群麟著 其他作品：https://www.jiaokey.com/tag/邢群麟著.html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关键词搜索：https://www.jiaokey.com/tag/善待自己每一天  一年应该用心去做的365件事.html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