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美军观察组在延安</w:t>
      </w:r>
    </w:p>
    <w:p>
      <w:r>
        <w:rPr>
          <w:rFonts w:ascii="宋体" w:hAnsi="宋体" w:eastAsia="宋体"/>
          <w:sz w:val="24"/>
        </w:rPr>
        <w:t>（美）D·包瑞德著；万高潮等译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美军观察组在延安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（美）D·包瑞德著；万高潮等译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本书出售、求购地址：https://www.jiaokey.com/book/detail/12348862.html</w:t>
      </w:r>
    </w:p>
    <w:p>
      <w:r>
        <w:t>更多相关图书推荐：https://www.jiaokey.com</w:t>
      </w:r>
    </w:p>
    <w:p>
      <w:r>
        <w:t>（美）D·包瑞德著；万高潮等译 其他作品：https://www.jiaokey.com/tag/（美）D·包瑞德著；万高潮等译.html</w:t>
      </w:r>
    </w:p>
    <w:p>
      <w:r>
        <w:t>解放军出版社 出版图书：https://www.jiaokey.com/tag/解放军出版社.html</w:t>
      </w:r>
    </w:p>
    <w:p>
      <w:r>
        <w:t>关键词搜索：https://www.jiaokey.com/tag/美军观察组在延安.html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