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往事回忆  我的一生</w:t>
      </w:r>
    </w:p>
    <w:p>
      <w:r>
        <w:rPr>
          <w:rFonts w:ascii="宋体" w:hAnsi="宋体" w:eastAsia="宋体"/>
          <w:sz w:val="24"/>
        </w:rPr>
        <w:t>李子连著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往事回忆  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中国电机工程学会过程自动化技术交流中心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电力工业(学科: 工程技术人员 学科: 生平事迹 地点: 中国 年代: 现代) 电力工业 工程技术人员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本书出售、求购地址：https://www.jiaokey.com/book/detail/12348855.html</w:t>
      </w:r>
    </w:p>
    <w:p>
      <w:r>
        <w:t>更多相关图书推荐：https://www.jiaokey.com</w:t>
      </w:r>
    </w:p>
    <w:p>
      <w:r>
        <w:t>李子连著 其他作品：https://www.jiaokey.com/tag/李子连著.html</w:t>
      </w:r>
    </w:p>
    <w:p>
      <w:r>
        <w:t>中国电机工程学会过程自动化技术交流中心 出版图书：https://www.jiaokey.com/tag/中国电机工程学会过程自动化技术交流中心.html</w:t>
      </w:r>
    </w:p>
    <w:p>
      <w:r>
        <w:t>关键词搜索：https://www.jiaokey.com/tag/电力工业(学科: 工程技术人员 学科: 生平事迹 地点: 中国 年代: 现代) 电力工业 工程技术人员.html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