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阆风先生舒岳祥</w:t>
      </w:r>
    </w:p>
    <w:p>
      <w:r>
        <w:rPr>
          <w:rFonts w:ascii="宋体" w:hAnsi="宋体" w:eastAsia="宋体"/>
          <w:sz w:val="24"/>
        </w:rPr>
        <w:t>应可军，舒家悦编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阆风先生舒岳祥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应可军，舒家悦编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宁海县文联印刷厂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中国文学-作品-元代-选集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本书出售、求购地址：https://www.jiaokey.com/book/detail/12348842.html</w:t>
      </w:r>
    </w:p>
    <w:p>
      <w:r>
        <w:t>更多相关图书推荐：https://www.jiaokey.com</w:t>
      </w:r>
    </w:p>
    <w:p>
      <w:r>
        <w:t>应可军，舒家悦编 其他作品：https://www.jiaokey.com/tag/应可军，舒家悦编.html</w:t>
      </w:r>
    </w:p>
    <w:p>
      <w:r>
        <w:t>宁海县文联印刷厂 出版图书：https://www.jiaokey.com/tag/宁海县文联印刷厂.html</w:t>
      </w:r>
    </w:p>
    <w:p>
      <w:r>
        <w:t>关键词搜索：https://www.jiaokey.com/tag/中国文学-作品-元代-选集.html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