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继承遗愿继往开来  缅怀老一辈无产阶级革命家</w:t>
      </w:r>
    </w:p>
    <w:p>
      <w:r>
        <w:rPr>
          <w:rFonts w:ascii="宋体" w:hAnsi="宋体" w:eastAsia="宋体"/>
          <w:sz w:val="24"/>
        </w:rPr>
        <w:t>包头师范专科学校马列主义教研室编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继承遗愿继往开来  缅怀老一辈无产阶级革命家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包头师范专科学校马列主义教研室编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包头师范专科学校马列主义教研室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本书出售、求购地址：https://www.jiaokey.com/book/detail/12348841.html</w:t>
      </w:r>
    </w:p>
    <w:p>
      <w:r>
        <w:t>更多相关图书推荐：https://www.jiaokey.com</w:t>
      </w:r>
    </w:p>
    <w:p>
      <w:r>
        <w:t>包头师范专科学校马列主义教研室编 其他作品：https://www.jiaokey.com/tag/包头师范专科学校马列主义教研室编.html</w:t>
      </w:r>
    </w:p>
    <w:p>
      <w:r>
        <w:t>包头师范专科学校马列主义教研室 出版图书：https://www.jiaokey.com/tag/包头师范专科学校马列主义教研室.html</w:t>
      </w:r>
    </w:p>
    <w:p>
      <w:r>
        <w:t>关键词搜索：https://www.jiaokey.com/tag/继承遗愿继往开来  缅怀老一辈无产阶级革命家.html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