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  14册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  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本书出售、求购地址：https://www.jiaokey.com/book/detail/12348805.html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杭州古籍书店发行 出版图书：https://www.jiaokey.com/tag/杭州古籍书店发行.html</w:t>
      </w:r>
    </w:p>
    <w:p>
      <w:r>
        <w:t>关键词搜索：https://www.jiaokey.com/tag/小方壶斋舆地丛钞  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