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汉宫二十八朝演义  上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本书出售、求购地址：https://www.jiaokey.com/book/detail/12348786.html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关键词搜索：https://www.jiaokey.com/tag/汉宫二十八朝演义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