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玉女侠情  中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玉女侠情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本书出售、求购地址：https://www.jiaokey.com/book/detail/12348785.html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关键词搜索：https://www.jiaokey.com/tag/玉女侠情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