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六朝如梦鸟空啼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六朝如梦鸟空啼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本书出售、求购地址：https://www.jiaokey.com/book/detail/12348771.html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长沙：岳麓书社 出版图书：https://www.jiaokey.com/tag/长沙：岳麓书社.html</w:t>
      </w:r>
    </w:p>
    <w:p>
      <w:r>
        <w:t>关键词搜索：https://www.jiaokey.com/tag/六朝如梦鸟空啼.html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