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书名：洛阳发掘报告  1955-1960年洛阳涧滨考古发掘资料</w:t>
      </w:r>
    </w:p>
    <w:p>
      <w:r>
        <w:t>作者：中国社会科学院考古研究所编著</w:t>
      </w:r>
    </w:p>
    <w:p>
      <w:r>
        <w:t>出版社：北京:北京燕山出版社,1989.12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洛阳发掘报告  1955-1960年洛阳涧滨考古发掘资料 评论地址：https://www.jiaokey.com/book/detail/12348768.html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