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又寂寞又美好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又寂寞又美好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本书出售、求购地址：https://www.jiaokey.com/book/detail/12348754.html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关键词搜索：https://www.jiaokey.com/tag/又寂寞又美好.html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