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品读水浒  施耐庵评水浒传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品读水浒  施耐庵评水浒传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关键词搜索：https://www.jiaokey.com/tag/品读水浒  施耐庵评水浒传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