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成语史话成语典故趣谈</w:t>
      </w:r>
    </w:p>
    <w:p>
      <w:r>
        <w:rPr>
          <w:rFonts w:ascii="宋体" w:hAnsi="宋体" w:eastAsia="宋体"/>
          <w:sz w:val="24"/>
        </w:rPr>
        <w:t>佟如雪，张学振，王冠伟著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成语史话成语典故趣谈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佟如雪，张学振，王冠伟著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本书出售、求购地址：https://www.jiaokey.com/book/detail/12348741.html</w:t>
      </w:r>
    </w:p>
    <w:p>
      <w:r>
        <w:t>更多相关图书推荐：https://www.jiaokey.com</w:t>
      </w:r>
    </w:p>
    <w:p>
      <w:r>
        <w:t>佟如雪，张学振，王冠伟著 其他作品：https://www.jiaokey.com/tag/佟如雪，张学振，王冠伟著.html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关键词搜索：https://www.jiaokey.com/tag/成语史话成语典故趣谈.html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