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痛击车匪路霸  侦破奇特怪案</w:t>
      </w:r>
    </w:p>
    <w:p>
      <w:r>
        <w:rPr>
          <w:rFonts w:ascii="宋体" w:hAnsi="宋体" w:eastAsia="宋体"/>
          <w:sz w:val="24"/>
        </w:rPr>
        <w:t>亚牛，刘娴编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痛击车匪路霸  侦破奇特怪案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亚牛，刘娴编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本书出售、求购地址：https://www.jiaokey.com/book/detail/12348729.html</w:t>
      </w:r>
    </w:p>
    <w:p>
      <w:r>
        <w:t>更多相关图书推荐：https://www.jiaokey.com</w:t>
      </w:r>
    </w:p>
    <w:p>
      <w:r>
        <w:t>亚牛，刘娴编 其他作品：https://www.jiaokey.com/tag/亚牛，刘娴编.html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关键词搜索：https://www.jiaokey.com/tag/痛击车匪路霸  侦破奇特怪案.html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