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屠龙书生  2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屠龙书生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本书出售、求购地址：https://www.jiaokey.com/book/detail/12348701.html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关键词搜索：https://www.jiaokey.com/tag/屠龙书生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