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屠龙书生  1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屠龙书生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本书出售、求购地址：https://www.jiaokey.com/book/detail/12348700.html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关键词搜索：https://www.jiaokey.com/tag/屠龙书生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