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寒剑惊魂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寒剑惊魂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本书出售、求购地址：https://www.jiaokey.com/book/detail/12348680.html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关键词搜索：https://www.jiaokey.com/tag/寒剑惊魂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