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20世纪西方历史哲学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20世纪西方历史哲学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本书出售、求购地址：https://www.jiaokey.com/book/detail/12348653.html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关键词搜索：https://www.jiaokey.com/tag/20世纪西方历史哲学.html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