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第6集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本书出售、求购地址：https://www.jiaokey.com/book/detail/12348617.html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关键词搜索：https://www.jiaokey.com/tag/全国诗社诗友作品选萃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