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书名：历代建元考</w:t>
      </w:r>
    </w:p>
    <w:p>
      <w:r>
        <w:t>作者：陶栋编</w:t>
      </w:r>
    </w:p>
    <w:p>
      <w:r>
        <w:t>出版社：上海:中华书局,1941.06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历代建元考 评论地址：https://www.jiaokey.com/book/detail/12348561.html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