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深圳经济特区创办十周年纪念册  1980-1990</w:t>
      </w:r>
    </w:p>
    <w:p>
      <w:r>
        <w:rPr>
          <w:rFonts w:ascii="宋体" w:hAnsi="宋体" w:eastAsia="宋体"/>
          <w:sz w:val="24"/>
        </w:rPr>
        <w:t>杨广慧主编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深圳经济特区创办十周年纪念册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深圳市人民政府新闻处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本书出售、求购地址：https://www.jiaokey.com/book/detail/12348547.html</w:t>
      </w:r>
    </w:p>
    <w:p>
      <w:r>
        <w:t>更多相关图书推荐：https://www.jiaokey.com</w:t>
      </w:r>
    </w:p>
    <w:p>
      <w:r>
        <w:t>杨广慧主编 其他作品：https://www.jiaokey.com/tag/杨广慧主编.html</w:t>
      </w:r>
    </w:p>
    <w:p>
      <w:r>
        <w:t>深圳市人民政府新闻处 出版图书：https://www.jiaokey.com/tag/深圳市人民政府新闻处.html</w:t>
      </w:r>
    </w:p>
    <w:p>
      <w:r>
        <w:t>关键词搜索：https://www.jiaokey.com/tag/深圳经济特区创办十周年纪念册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