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第4卷  命运的关键  下  挽回非洲局势  第4分册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第4卷  命运的关键  下  挽回非洲局势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本书出售、求购地址：https://www.jiaokey.com/book/detail/12348534.html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第4卷  命运的关键  下  挽回非洲局势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