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第2卷  最光辉的时刻  上  法国的沦陷  第2分册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第2卷  最光辉的时刻  上  法国的沦陷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本书出售、求购地址：https://www.jiaokey.com/book/detail/12348509.html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第2卷  最光辉的时刻  上  法国的沦陷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