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书名：宋、元、明、清潮州民变资料</w:t>
      </w:r>
    </w:p>
    <w:p>
      <w:r>
        <w:t>作者：林天，蔡琼红辑编点校；潮汕历史文化研究中心资料征集委员会编</w:t>
      </w:r>
    </w:p>
    <w:p>
      <w:r>
        <w:t>出版社：潮汕历史文化研究中心资料征集委员会</w:t>
      </w:r>
    </w:p>
    <w:p>
      <w:r>
        <w:t>出版日期：2002.04</w:t>
      </w:r>
    </w:p>
    <w:p>
      <w:r>
        <w:t>总页数：213</w:t>
      </w:r>
    </w:p>
    <w:p>
      <w:r>
        <w:t>更多请访问教客网: www.jiaokey.com</w:t>
      </w:r>
    </w:p>
    <w:p>
      <w:r>
        <w:t>宋、元、明、清潮州民变资料 评论地址：https://www.jiaokey.com/book/detail/12348474.html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