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书名：潮汕教育事业发展资料</w:t>
      </w:r>
    </w:p>
    <w:p>
      <w:r>
        <w:t>作者：杨群熙，赵学萍，吴里阳编辑点校</w:t>
      </w:r>
    </w:p>
    <w:p>
      <w:r>
        <w:t>出版社：汕头历史文化研究中心</w:t>
      </w:r>
    </w:p>
    <w:p>
      <w:r>
        <w:t>出版日期：2005.08</w:t>
      </w:r>
    </w:p>
    <w:p>
      <w:r>
        <w:t>总页数：555</w:t>
      </w:r>
    </w:p>
    <w:p>
      <w:r>
        <w:t>更多请访问教客网: www.jiaokey.com</w:t>
      </w:r>
    </w:p>
    <w:p>
      <w:r>
        <w:t>潮汕教育事业发展资料 评论地址：https://www.jiaokey.com/book/detail/12348472.html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