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中国最新公路交通地图集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中国最新公路交通地图集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本书出售、求购地址：https://www.jiaokey.com/book/detail/12348429.html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关键词搜索：https://www.jiaokey.com/tag/中国最新公路交通地图集.html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