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广东省公路里程地图册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广东省公路里程地图册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本书出售、求购地址：https://www.jiaokey.com/book/detail/12348427.html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关键词搜索：https://www.jiaokey.com/tag/广东省公路里程地图册.html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