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中国农产品行业协会发展研究</w:t>
      </w:r>
    </w:p>
    <w:p>
      <w:r>
        <w:rPr>
          <w:rFonts w:ascii="宋体" w:hAnsi="宋体" w:eastAsia="宋体"/>
          <w:sz w:val="24"/>
        </w:rPr>
        <w:t>梁田庚，赵泽琨，冯广军等编著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中国农产品行业协会发展研究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梁田庚，赵泽琨，冯广军等编著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本书出售、求购地址：https://www.jiaokey.com/book/detail/12348422.html</w:t>
      </w:r>
    </w:p>
    <w:p>
      <w:r>
        <w:t>更多相关图书推荐：https://www.jiaokey.com</w:t>
      </w:r>
    </w:p>
    <w:p>
      <w:r>
        <w:t>梁田庚，赵泽琨，冯广军等编著 其他作品：https://www.jiaokey.com/tag/梁田庚，赵泽琨，冯广军等编著.html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关键词搜索：https://www.jiaokey.com/tag/中国农产品行业协会发展研究.html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