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多难兴邦  汶川地震见证中国公民社会的成长</w:t>
      </w:r>
    </w:p>
    <w:p>
      <w:r>
        <w:rPr>
          <w:rFonts w:ascii="宋体" w:hAnsi="宋体" w:eastAsia="宋体"/>
          <w:sz w:val="24"/>
        </w:rPr>
        <w:t>萧延中等著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多难兴邦  汶川地震见证中国公民社会的成长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萧延中等著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本书出售、求购地址：https://www.jiaokey.com/book/detail/12348413.html</w:t>
      </w:r>
    </w:p>
    <w:p>
      <w:r>
        <w:t>更多相关图书推荐：https://www.jiaokey.com</w:t>
      </w:r>
    </w:p>
    <w:p>
      <w:r>
        <w:t>萧延中等著 其他作品：https://www.jiaokey.com/tag/萧延中等著.html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关键词搜索：https://www.jiaokey.com/tag/多难兴邦  汶川地震见证中国公民社会的成长.html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