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  中瑞海上贸易的门户  中英文本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  中瑞海上贸易的门户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通商口岸-史料-广州市-汉、英-广州市-对外贸易-中外关系-史料-瑞典-汉、英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本书出售、求购地址：https://www.jiaokey.com/book/detail/12348398.html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关键词搜索：https://www.jiaokey.com/tag/通商口岸-史料-广州市-汉、英-广州市-对外贸易-中外关系-史料-瑞典-汉、英.html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