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书名：《进出口业务教程》习题与解析</w:t>
      </w:r>
    </w:p>
    <w:p>
      <w:r>
        <w:t>作者：宫焕久编</w:t>
      </w:r>
    </w:p>
    <w:p>
      <w:r>
        <w:t>出版社：上海：上海人民出版社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《进出口业务教程》习题与解析 评论地址：https://www.jiaokey.com/book/detail/12348396.html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