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第8卷  商战计谋金点子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第8卷  商战计谋金点子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本书出售、求购地址：https://www.jiaokey.com/book/detail/12348387.html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关键词搜索：https://www.jiaokey.com/tag/传世金点子秘笈  第8卷  商战计谋金点子.html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