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和谐共生  中华思想原典笺评</w:t>
      </w:r>
    </w:p>
    <w:p>
      <w:r>
        <w:rPr>
          <w:rFonts w:ascii="宋体" w:hAnsi="宋体" w:eastAsia="宋体"/>
          <w:sz w:val="24"/>
        </w:rPr>
        <w:t>任起顺著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483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和谐共生  中华思想原典笺评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任起顺著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上海：百家出版社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思想史-中国-通俗读物-思想史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本书出售、求购地址：https://www.jiaokey.com/book/detail/12348358.html</w:t>
      </w:r>
    </w:p>
    <w:p>
      <w:r>
        <w:t>更多相关图书推荐：https://www.jiaokey.com</w:t>
      </w:r>
    </w:p>
    <w:p>
      <w:r>
        <w:t>任起顺著 其他作品：https://www.jiaokey.com/tag/任起顺著.html</w:t>
      </w:r>
    </w:p>
    <w:p>
      <w:r>
        <w:t>上海：百家出版社 出版图书：https://www.jiaokey.com/tag/上海：百家出版社.html</w:t>
      </w:r>
    </w:p>
    <w:p>
      <w:r>
        <w:t>关键词搜索：https://www.jiaokey.com/tag/思想史-中国-通俗读物-思想史.html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