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现代金融市场价格、收益及风险分析</w:t>
      </w:r>
    </w:p>
    <w:p>
      <w:r>
        <w:rPr>
          <w:rFonts w:ascii="宋体" w:hAnsi="宋体" w:eastAsia="宋体"/>
          <w:sz w:val="24"/>
        </w:rPr>
        <w:t>(美)大卫W.布莱克威尔著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现代金融市场价格、收益及风险分析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(美)大卫W.布莱克威尔著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本书出售、求购地址：https://www.jiaokey.com/book/detail/12348339.html</w:t>
      </w:r>
    </w:p>
    <w:p>
      <w:r>
        <w:t>更多相关图书推荐：https://www.jiaokey.com</w:t>
      </w:r>
    </w:p>
    <w:p>
      <w:r>
        <w:t>(美)大卫W.布莱克威尔著 其他作品：https://www.jiaokey.com/tag/(美)大卫W.布莱克威尔著.html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关键词搜索：https://www.jiaokey.com/tag/现代金融市场价格、收益及风险分析.html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