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国家税务总局2003年教育培训科研结项课题成果汇编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国家税务总局2003年教育培训科研结项课题成果汇编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税收管理(学科:科技成果地点:中国年代:2003)税收管理科技成果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本书出售、求购地址：https://www.jiaokey.com/book/detail/12348327.html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北京:中国财政经济出版社,2004.09 出版图书：https://www.jiaokey.com/tag/北京:中国财政经济出版社,2004.09.html</w:t>
      </w:r>
    </w:p>
    <w:p>
      <w:r>
        <w:t>关键词搜索：https://www.jiaokey.com/tag/税收管理(学科:科技成果地点:中国年代:2003)税收管理科技成果.html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