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我们走在青藏高原上  洮商考察纪行</w:t>
      </w:r>
    </w:p>
    <w:p>
      <w:r>
        <w:rPr>
          <w:rFonts w:ascii="宋体" w:hAnsi="宋体" w:eastAsia="宋体"/>
          <w:sz w:val="24"/>
        </w:rPr>
        <w:t>丁汝俊，敏文杰，丁克家著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我们走在青藏高原上  洮商考察纪行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丁汝俊，敏文杰，丁克家著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本书出售、求购地址：https://www.jiaokey.com/book/detail/12348312.html</w:t>
      </w:r>
    </w:p>
    <w:p>
      <w:r>
        <w:t>更多相关图书推荐：https://www.jiaokey.com</w:t>
      </w:r>
    </w:p>
    <w:p>
      <w:r>
        <w:t>丁汝俊，敏文杰，丁克家著 其他作品：https://www.jiaokey.com/tag/丁汝俊，敏文杰，丁克家著.html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关键词搜索：https://www.jiaokey.com/tag/我们走在青藏高原上  洮商考察纪行.html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