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书名：国产家庭用车购车指南</w:t>
      </w:r>
    </w:p>
    <w:p>
      <w:r>
        <w:t>作者：张伯顺主编；中国汽车工业协会市场贸易委员会，《上海汽车报》社编著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总页数：138</w:t>
      </w:r>
    </w:p>
    <w:p>
      <w:r>
        <w:t>更多请访问教客网: www.jiaokey.com</w:t>
      </w:r>
    </w:p>
    <w:p>
      <w:r>
        <w:t>国产家庭用车购车指南 评论地址：https://www.jiaokey.com/book/detail/12348308.html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