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书名：私家车导购-经济型</w:t>
      </w:r>
    </w:p>
    <w:p>
      <w:r>
        <w:t>作者：王兢，宝琳主编；京辉汽车文化研究室编</w:t>
      </w:r>
    </w:p>
    <w:p>
      <w:r>
        <w:t>出版社：哈尔滨：黑龙江科学技术出版社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私家车导购-经济型 评论地址：https://www.jiaokey.com/book/detail/12348307.html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