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转型中的中国畜牧业：趋势与政策调查  中英文本</w:t>
      </w:r>
    </w:p>
    <w:p>
      <w:r>
        <w:rPr>
          <w:rFonts w:ascii="宋体" w:hAnsi="宋体" w:eastAsia="宋体"/>
          <w:sz w:val="24"/>
        </w:rPr>
        <w:t>张存根等著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转型中的中国畜牧业：趋势与政策调查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本书出售、求购地址：https://www.jiaokey.com/book/detail/12348291.html</w:t>
      </w:r>
    </w:p>
    <w:p>
      <w:r>
        <w:t>更多相关图书推荐：https://www.jiaokey.com</w:t>
      </w:r>
    </w:p>
    <w:p>
      <w:r>
        <w:t>张存根等著 其他作品：https://www.jiaokey.com/tag/张存根等著.html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关键词搜索：https://www.jiaokey.com/tag/转型中的中国畜牧业：趋势与政策调查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