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电子建设工程预算定额 HYD41-2005 第2册 计算机、网络及布线安装工程</w:t>
      </w:r>
    </w:p>
    <w:p>
      <w:r>
        <w:rPr>
          <w:rFonts w:ascii="宋体" w:hAnsi="宋体" w:eastAsia="宋体"/>
          <w:sz w:val="24"/>
        </w:rPr>
        <w:t>信息产业部电子工程标准定额站主编；戴永生等编制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电子建设工程预算定额 HYD41-2005 第2册 计算机、网络及布线安装工程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信息产业部电子工程标准定额站主编；戴永生等编制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本书出售、求购地址：https://www.jiaokey.com/book/detail/12348290.html</w:t>
      </w:r>
    </w:p>
    <w:p>
      <w:r>
        <w:t>更多相关图书推荐：https://www.jiaokey.com</w:t>
      </w:r>
    </w:p>
    <w:p>
      <w:r>
        <w:t>信息产业部电子工程标准定额站主编；戴永生等编制 其他作品：https://www.jiaokey.com/tag/信息产业部电子工程标准定额站主编；戴永生等编制.html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关键词搜索：https://www.jiaokey.com/tag/电子建设工程预算定额 HYD41-2005 第2册 计算机、网络及布线安装工程.html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