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农产品经纪人（试行）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农产品经纪人（试行）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本书出售、求购地址：https://www.jiaokey.com/book/detail/12348278.html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关键词搜索：https://www.jiaokey.com/tag/国家职业标准  农产品经纪人（试行）.html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