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谈判指导  怎样进行谈判</w:t>
      </w:r>
    </w:p>
    <w:p>
      <w:r>
        <w:rPr>
          <w:rFonts w:ascii="宋体" w:hAnsi="宋体" w:eastAsia="宋体"/>
          <w:sz w:val="24"/>
        </w:rPr>
        <w:t>（德）海因茨-于尔根·赫尔茨利布（Heinz-Jurgen Herzlieb）著；王德峰译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谈判指导  怎样进行谈判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（德）海因茨-于尔根·赫尔茨利布（Heinz-Jurgen Herzlieb）著；王德峰译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本书出售、求购地址：https://www.jiaokey.com/book/detail/12348271.html</w:t>
      </w:r>
    </w:p>
    <w:p>
      <w:r>
        <w:t>更多相关图书推荐：https://www.jiaokey.com</w:t>
      </w:r>
    </w:p>
    <w:p>
      <w:r>
        <w:t>（德）海因茨-于尔根·赫尔茨利布（Heinz-Jurgen Herzlieb）著；王德峰译 其他作品：https://www.jiaokey.com/tag/（德）海因茨-于尔根·赫尔茨利布（Heinz-Jurgen Herzlieb）著；王德峰译.html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关键词搜索：https://www.jiaokey.com/tag/谈判指导  怎样进行谈判.html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