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无公害畜产品认证现场检查概要</w:t>
      </w:r>
    </w:p>
    <w:p>
      <w:r>
        <w:rPr>
          <w:rFonts w:ascii="宋体" w:hAnsi="宋体" w:eastAsia="宋体"/>
          <w:sz w:val="24"/>
        </w:rPr>
        <w:t>沙玉圣，辛盛鹏主编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无公害畜产品认证现场检查概要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沙玉圣，辛盛鹏主编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无污染技术-农产品-质量管理-认证-中国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本书出售、求购地址：https://www.jiaokey.com/book/detail/12348252.html</w:t>
      </w:r>
    </w:p>
    <w:p>
      <w:r>
        <w:t>更多相关图书推荐：https://www.jiaokey.com</w:t>
      </w:r>
    </w:p>
    <w:p>
      <w:r>
        <w:t>沙玉圣，辛盛鹏主编 其他作品：https://www.jiaokey.com/tag/沙玉圣，辛盛鹏主编.html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关键词搜索：https://www.jiaokey.com/tag/无污染技术-农产品-质量管理-认证-中国.html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