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发展中国家电信业竞争优势路径选择</w:t>
      </w:r>
    </w:p>
    <w:p>
      <w:r>
        <w:rPr>
          <w:rFonts w:ascii="宋体" w:hAnsi="宋体" w:eastAsia="宋体"/>
          <w:sz w:val="24"/>
        </w:rPr>
        <w:t>崔万田著（辽宁大学经济学院）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发展中国家电信业竞争优势路径选择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崔万田著（辽宁大学经济学院）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本书出售、求购地址：https://www.jiaokey.com/book/detail/12348236.html</w:t>
      </w:r>
    </w:p>
    <w:p>
      <w:r>
        <w:t>更多相关图书推荐：https://www.jiaokey.com</w:t>
      </w:r>
    </w:p>
    <w:p>
      <w:r>
        <w:t>崔万田著（辽宁大学经济学院） 其他作品：https://www.jiaokey.com/tag/崔万田著（辽宁大学经济学院）.html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关键词搜索：https://www.jiaokey.com/tag/发展中国家电信业竞争优势路径选择.html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